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1F2C" w:rsidP="00CA44C0" w:rsidRDefault="003B368D" w14:paraId="42B1AE77" w14:textId="7AD1FCB1">
      <w:pPr>
        <w:pStyle w:val="Heading1"/>
        <w:shd w:val="clear" w:color="auto" w:fill="CFB991"/>
        <w:ind w:left="-360" w:firstLine="360"/>
        <w:jc w:val="center"/>
        <w:rPr>
          <w:rFonts w:ascii="Arial" w:hAnsi="Arial" w:cs="Arial"/>
          <w:b w:val="1"/>
          <w:bCs w:val="1"/>
          <w:color w:val="auto"/>
          <w:sz w:val="32"/>
          <w:szCs w:val="32"/>
        </w:rPr>
      </w:pPr>
      <w:r w:rsidRPr="00CA44C0" w:rsidR="003B368D">
        <w:rPr>
          <w:rFonts w:ascii="Arial" w:hAnsi="Arial" w:cs="Arial"/>
          <w:b w:val="1"/>
          <w:bCs w:val="1"/>
          <w:color w:val="auto"/>
          <w:sz w:val="32"/>
          <w:szCs w:val="32"/>
        </w:rPr>
        <w:t>APPENDIX</w:t>
      </w:r>
      <w:r w:rsidRPr="00CA44C0" w:rsidR="008F4998">
        <w:rPr>
          <w:rFonts w:ascii="Arial" w:hAnsi="Arial" w:cs="Arial"/>
          <w:b w:val="1"/>
          <w:bCs w:val="1"/>
          <w:color w:val="auto"/>
          <w:sz w:val="32"/>
          <w:szCs w:val="32"/>
        </w:rPr>
        <w:t xml:space="preserve"> </w:t>
      </w:r>
      <w:r w:rsidRPr="00CA44C0" w:rsidR="3B4ED290">
        <w:rPr>
          <w:rFonts w:ascii="Arial" w:hAnsi="Arial" w:cs="Arial"/>
          <w:b w:val="1"/>
          <w:bCs w:val="1"/>
          <w:color w:val="auto"/>
          <w:sz w:val="32"/>
          <w:szCs w:val="32"/>
        </w:rPr>
        <w:t>C</w:t>
      </w:r>
      <w:r w:rsidRPr="00CA44C0" w:rsidR="003B368D">
        <w:rPr>
          <w:rFonts w:ascii="Arial" w:hAnsi="Arial" w:cs="Arial"/>
          <w:b w:val="1"/>
          <w:bCs w:val="1"/>
          <w:color w:val="auto"/>
          <w:sz w:val="32"/>
          <w:szCs w:val="32"/>
        </w:rPr>
        <w:t xml:space="preserve">: </w:t>
      </w:r>
      <w:r w:rsidRPr="00CA44C0" w:rsidR="003B1F2C">
        <w:rPr>
          <w:rFonts w:ascii="Arial" w:hAnsi="Arial" w:cs="Arial"/>
          <w:b w:val="1"/>
          <w:bCs w:val="1"/>
          <w:color w:val="auto"/>
          <w:sz w:val="32"/>
          <w:szCs w:val="32"/>
        </w:rPr>
        <w:t xml:space="preserve">Deception </w:t>
      </w:r>
    </w:p>
    <w:tbl>
      <w:tblPr>
        <w:tblW w:w="9270" w:type="dxa"/>
        <w:tblInd w:w="-2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660"/>
      </w:tblGrid>
      <w:tr w:rsidRPr="00B40448" w:rsidR="002A42CC" w:rsidTr="00CA44C0" w14:paraId="3493982F" w14:textId="77777777">
        <w:trPr>
          <w:trHeight w:val="282"/>
        </w:trPr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FB991"/>
            <w:tcMar/>
            <w:hideMark/>
          </w:tcPr>
          <w:p w:rsidRPr="00B40448" w:rsidR="002A42CC" w:rsidP="0032345A" w:rsidRDefault="002A42CC" w14:paraId="388662A3" w14:textId="397D10C2">
            <w:pPr>
              <w:tabs>
                <w:tab w:val="left" w:pos="910"/>
              </w:tabs>
              <w:spacing w:before="12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0CA44C0" w:rsidR="002A42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  IRB </w:t>
            </w:r>
            <w:r w:rsidRPr="00CA44C0" w:rsidR="57A6AE1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Study </w:t>
            </w:r>
            <w:r w:rsidRPr="00CA44C0" w:rsidR="002A42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Number: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11080059"/>
            <w:placeholder>
              <w:docPart w:val="A72F6653E05142459CCD526291D6C922"/>
            </w:placeholder>
            <w:showingPlcHdr/>
          </w:sdtPr>
          <w:sdtEndPr>
            <w:rPr>
              <w:rFonts w:ascii="Arial" w:hAnsi="Arial" w:cs="Arial"/>
              <w:b w:val="1"/>
              <w:bCs w:val="1"/>
              <w:sz w:val="20"/>
              <w:szCs w:val="20"/>
            </w:rPr>
          </w:sdtEndPr>
          <w:sdtContent>
            <w:tc>
              <w:tcPr>
                <w:tcW w:w="666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CFB991"/>
                <w:tcMar/>
                <w:hideMark/>
              </w:tcPr>
              <w:p w:rsidRPr="00B40448" w:rsidR="002A42CC" w:rsidP="0032345A" w:rsidRDefault="002A42CC" w14:paraId="1682D78A" w14:textId="77777777">
                <w:pPr>
                  <w:tabs>
                    <w:tab w:val="left" w:pos="612"/>
                  </w:tabs>
                  <w:spacing w:before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4044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Pr="00B40448" w:rsidR="001404AB" w:rsidP="001404AB" w:rsidRDefault="001404AB" w14:paraId="17985078" w14:textId="77777777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-273" w:type="dxa"/>
        <w:shd w:val="pct12" w:color="auto" w:fill="auto"/>
        <w:tblLook w:val="01E0" w:firstRow="1" w:lastRow="1" w:firstColumn="1" w:lastColumn="1" w:noHBand="0" w:noVBand="0"/>
      </w:tblPr>
      <w:tblGrid>
        <w:gridCol w:w="9270"/>
      </w:tblGrid>
      <w:tr w:rsidRPr="00B40448" w:rsidR="00723413" w:rsidTr="07A73C01" w14:paraId="60863D2E" w14:textId="77777777">
        <w:trPr>
          <w:trHeight w:val="1012"/>
        </w:trPr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B40448" w:rsidR="00723413" w:rsidP="00723413" w:rsidRDefault="00723413" w14:paraId="28DC17A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40448">
              <w:rPr>
                <w:rFonts w:ascii="Arial" w:hAnsi="Arial" w:cs="Arial"/>
                <w:sz w:val="20"/>
                <w:szCs w:val="20"/>
              </w:rPr>
              <w:t xml:space="preserve">Complete the fields below to request the use of deception in the proposed research. Additional guidance regarding deception can be found at the </w:t>
            </w:r>
            <w:hyperlink w:history="1" r:id="rId10">
              <w:r w:rsidRPr="00B40448">
                <w:rPr>
                  <w:rStyle w:val="Hyperlink"/>
                  <w:rFonts w:ascii="Arial" w:hAnsi="Arial" w:cs="Arial"/>
                  <w:sz w:val="20"/>
                  <w:szCs w:val="20"/>
                </w:rPr>
                <w:t>American Psychological Association</w:t>
              </w:r>
            </w:hyperlink>
            <w:r w:rsidRPr="00B40448" w:rsidDel="00034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448">
              <w:rPr>
                <w:rFonts w:ascii="Arial" w:hAnsi="Arial" w:cs="Arial"/>
                <w:sz w:val="20"/>
                <w:szCs w:val="20"/>
              </w:rPr>
              <w:t xml:space="preserve">website and within the </w:t>
            </w:r>
            <w:hyperlink w:history="1" r:id="rId11">
              <w:r w:rsidRPr="00B40448">
                <w:rPr>
                  <w:rStyle w:val="Hyperlink"/>
                  <w:rFonts w:ascii="Arial" w:hAnsi="Arial" w:cs="Arial"/>
                  <w:sz w:val="20"/>
                  <w:szCs w:val="20"/>
                </w:rPr>
                <w:t>APA Ethical Principles of Psychologists and Code of Conduct</w:t>
              </w:r>
            </w:hyperlink>
            <w:r w:rsidRPr="00B404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B40448" w:rsidR="00302064" w:rsidP="00723413" w:rsidRDefault="00723413" w14:paraId="7D9B7E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t>Deception</w:t>
            </w:r>
            <w:r w:rsidRPr="00B40448">
              <w:rPr>
                <w:rFonts w:ascii="Arial" w:hAnsi="Arial" w:cs="Arial"/>
                <w:sz w:val="20"/>
                <w:szCs w:val="20"/>
              </w:rPr>
              <w:t xml:space="preserve"> – A procedure in which investigators deliberately mislead participants during research by withholding information or providing false information. As a result, participants are not fully informed about the research when they consent to participate. </w:t>
            </w:r>
          </w:p>
          <w:p w:rsidRPr="00B40448" w:rsidR="007F0724" w:rsidP="00723413" w:rsidRDefault="007F0724" w14:paraId="370081AE" w14:textId="1CCD54A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04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B40448" w:rsidR="008523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 addition to this appendix, also complete the appendix</w:t>
            </w:r>
            <w:r w:rsidRPr="00B40448" w:rsidR="00E719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404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“Waiver or Alteration of the Consent Process.”  </w:t>
            </w:r>
          </w:p>
          <w:p w:rsidRPr="00B40448" w:rsidR="00723413" w:rsidP="00723413" w:rsidRDefault="00723413" w14:paraId="13FCB3B1" w14:textId="103AB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4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Review the HRP-410 - CHECKLIST – Waiver or Alteration of the Consent Process to ensure that you have provided sufficient information</w:t>
            </w:r>
          </w:p>
        </w:tc>
      </w:tr>
      <w:tr w:rsidRPr="00B40448" w:rsidR="00723413" w:rsidTr="07A73C01" w14:paraId="497CA897" w14:textId="77777777">
        <w:trPr>
          <w:trHeight w:val="373"/>
        </w:trPr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tcMar/>
          </w:tcPr>
          <w:p w:rsidRPr="00B40448" w:rsidR="00723413" w:rsidP="0032345A" w:rsidRDefault="00723413" w14:paraId="18E5F88B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40448" w:rsidR="00723413" w:rsidTr="07A73C01" w14:paraId="1150D76C" w14:textId="77777777"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="00723413" w:rsidP="0032345A" w:rsidRDefault="00971B8F" w14:paraId="4C318DCE" w14:textId="5EED23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0D1C">
              <w:rPr>
                <w:rFonts w:ascii="Arial" w:hAnsi="Arial" w:cs="Arial"/>
                <w:sz w:val="20"/>
                <w:szCs w:val="20"/>
              </w:rPr>
              <w:t xml:space="preserve">Describe which aspects of the research procedures will be withheld from the participants. </w:t>
            </w:r>
          </w:p>
          <w:p w:rsidRPr="00230D1C" w:rsidR="00ED0066" w:rsidP="00ED0066" w:rsidRDefault="00ED0066" w14:paraId="6AA1E103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B40448" w:rsidR="00723413" w:rsidP="0032345A" w:rsidRDefault="00554129" w14:paraId="2419EAC9" w14:textId="491B691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5152370"/>
                <w:placeholder>
                  <w:docPart w:val="461259DE9F39402EAE103721D119B24A"/>
                </w:placeholder>
                <w:showingPlcHdr/>
              </w:sdtPr>
              <w:sdtEndPr/>
              <w:sdtContent>
                <w:r w:rsidRPr="00B40448" w:rsidR="00ED00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B40448" w:rsidR="00971B8F" w:rsidTr="07A73C01" w14:paraId="28EBDAF8" w14:textId="77777777"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ED0066" w:rsidR="00E7190C" w:rsidP="00E7190C" w:rsidRDefault="00971B8F" w14:paraId="2B96DC2D" w14:textId="41D981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6AA">
              <w:rPr>
                <w:rFonts w:ascii="Arial" w:hAnsi="Arial" w:cs="Arial"/>
                <w:sz w:val="20"/>
                <w:szCs w:val="20"/>
              </w:rPr>
              <w:t xml:space="preserve">Provide the scientific rationale for deceiving the participants. </w:t>
            </w:r>
          </w:p>
          <w:p w:rsidRPr="001816AA" w:rsidR="00ED0066" w:rsidP="00ED0066" w:rsidRDefault="00ED0066" w14:paraId="20B6AEE6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40448" w:rsidR="00971B8F" w:rsidP="00E7190C" w:rsidRDefault="00554129" w14:paraId="5F610AE5" w14:textId="02F8C5A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02291835"/>
                <w:placeholder>
                  <w:docPart w:val="9F61E2DDFC6A48109C687FA5EAED30E3"/>
                </w:placeholder>
                <w:showingPlcHdr/>
              </w:sdtPr>
              <w:sdtEndPr/>
              <w:sdtContent>
                <w:r w:rsidRPr="00B40448" w:rsidR="00ED00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B40448" w:rsidR="00971B8F" w:rsidTr="07A73C01" w14:paraId="1E00C28C" w14:textId="77777777"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B40448" w:rsidR="00971B8F" w:rsidP="00E7190C" w:rsidRDefault="00971B8F" w14:paraId="083F79B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0448">
              <w:rPr>
                <w:rFonts w:ascii="Arial" w:hAnsi="Arial" w:cs="Arial"/>
                <w:sz w:val="20"/>
                <w:szCs w:val="20"/>
              </w:rPr>
              <w:t>Describe how and when the participants will be told the true purpose of the research and the reason for the deception. Include who will inform them.</w:t>
            </w:r>
          </w:p>
          <w:p w:rsidRPr="00B40448" w:rsidR="00E7190C" w:rsidP="00E7190C" w:rsidRDefault="00E7190C" w14:paraId="36EEA1B3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40448" w:rsidR="00971B8F" w:rsidP="00E7190C" w:rsidRDefault="00554129" w14:paraId="4D785FD1" w14:textId="790B05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68604226"/>
                <w:placeholder>
                  <w:docPart w:val="D6F254BD504644D19FE9A4870BB2F06C"/>
                </w:placeholder>
                <w:showingPlcHdr/>
              </w:sdtPr>
              <w:sdtEndPr/>
              <w:sdtContent>
                <w:r w:rsidRPr="00B40448" w:rsidR="00971B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B40448" w:rsidR="00971B8F" w:rsidTr="07A73C01" w14:paraId="2F8BFE5C" w14:textId="77777777">
        <w:tc>
          <w:tcPr>
            <w:tcW w:w="9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B40448" w:rsidR="00E7190C" w:rsidP="00971B8F" w:rsidRDefault="00971B8F" w14:paraId="5163D18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40448">
              <w:rPr>
                <w:rFonts w:ascii="Arial" w:hAnsi="Arial" w:cs="Arial"/>
                <w:sz w:val="20"/>
                <w:szCs w:val="20"/>
              </w:rPr>
              <w:t xml:space="preserve">Explain the opportunities for participants to discuss their responses to the deception and/or to withdraw the use of their data from the research. </w:t>
            </w:r>
          </w:p>
          <w:p w:rsidRPr="00B40448" w:rsidR="00E7190C" w:rsidP="00E7190C" w:rsidRDefault="00E7190C" w14:paraId="73B360D8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40448" w:rsidR="00971B8F" w:rsidP="00E7190C" w:rsidRDefault="00554129" w14:paraId="7679890F" w14:textId="17A33E6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15734759"/>
                <w:placeholder>
                  <w:docPart w:val="52497D0915B44B349FC86A8D54DF933B"/>
                </w:placeholder>
                <w:showingPlcHdr/>
              </w:sdtPr>
              <w:sdtEndPr/>
              <w:sdtContent>
                <w:r w:rsidRPr="00B40448" w:rsidR="00971B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Pr="00B40448" w:rsidR="007546D0" w:rsidP="00CA44C0" w:rsidRDefault="007546D0" w14:paraId="067CC4B3" w14:noSpellErr="1" w14:textId="165D7B89">
      <w:pPr>
        <w:pStyle w:val="Normal"/>
      </w:pPr>
    </w:p>
    <w:sectPr w:rsidRPr="00B40448" w:rsidR="007546D0" w:rsidSect="00184BF6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9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C5A" w:rsidP="00AC72FD" w:rsidRDefault="007F6C5A" w14:paraId="3D6520C4" w14:textId="77777777">
      <w:pPr>
        <w:spacing w:after="0" w:line="240" w:lineRule="auto"/>
      </w:pPr>
      <w:r>
        <w:separator/>
      </w:r>
    </w:p>
  </w:endnote>
  <w:endnote w:type="continuationSeparator" w:id="0">
    <w:p w:rsidR="007F6C5A" w:rsidP="00AC72FD" w:rsidRDefault="007F6C5A" w14:paraId="78C2051B" w14:textId="77777777">
      <w:pPr>
        <w:spacing w:after="0" w:line="240" w:lineRule="auto"/>
      </w:pPr>
      <w:r>
        <w:continuationSeparator/>
      </w:r>
    </w:p>
  </w:endnote>
  <w:endnote w:type="continuationNotice" w:id="1">
    <w:p w:rsidR="007F6C5A" w:rsidRDefault="007F6C5A" w14:paraId="42BCBA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9299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52217187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7546D0" w:rsidRDefault="007A107B" w14:paraId="3650E79C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07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A10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A107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A10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107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324F5" w:rsidP="006324F5" w:rsidRDefault="006324F5" w14:paraId="7C67C8A1" w14:textId="77777777">
            <w:pPr>
              <w:pStyle w:val="Foot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24F5" w:rsidP="12B602B3" w:rsidRDefault="006324F5" w14:paraId="7489236D" w14:textId="49738569">
            <w:pPr>
              <w:pStyle w:val="Footer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2B602B3" w:rsidR="12B602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Template</w:t>
            </w:r>
            <w:r w:rsidRPr="12B602B3" w:rsidR="12B602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date: </w:t>
            </w:r>
            <w:r w:rsidRPr="12B602B3" w:rsidR="12B602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2025</w:t>
            </w:r>
            <w:r w:rsidRPr="12B602B3" w:rsidR="12B602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-10-02</w:t>
            </w:r>
          </w:p>
          <w:p w:rsidRPr="007A107B" w:rsidR="007A107B" w:rsidRDefault="00554129" w14:paraId="40E886C9" w14:textId="5BE6670B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:rsidRPr="007A107B" w:rsidR="00E7190C" w:rsidRDefault="00E7190C" w14:paraId="46136CCD" w14:textId="7777777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8700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BE55F9" w:rsidRDefault="00BE55F9" w14:paraId="5E1EDED5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4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40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04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404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Pr="00B40448" w:rsidR="00BE55F9" w:rsidP="00BE55F9" w:rsidRDefault="00BE55F9" w14:paraId="038E704F" w14:textId="245B1CF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448">
              <w:rPr>
                <w:rFonts w:ascii="Arial" w:hAnsi="Arial" w:cs="Arial"/>
                <w:sz w:val="20"/>
                <w:szCs w:val="20"/>
              </w:rPr>
              <w:t>Form date:</w:t>
            </w:r>
            <w:r w:rsidRPr="00B404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40448">
              <w:rPr>
                <w:rFonts w:ascii="Arial" w:hAnsi="Arial" w:cs="Arial"/>
                <w:sz w:val="20"/>
                <w:szCs w:val="20"/>
              </w:rPr>
              <w:t>0</w:t>
            </w:r>
            <w:r w:rsidR="00C34B95">
              <w:rPr>
                <w:rFonts w:ascii="Arial" w:hAnsi="Arial" w:cs="Arial"/>
                <w:sz w:val="20"/>
                <w:szCs w:val="20"/>
              </w:rPr>
              <w:t>2</w:t>
            </w:r>
            <w:r w:rsidRPr="00B40448">
              <w:rPr>
                <w:rFonts w:ascii="Arial" w:hAnsi="Arial" w:cs="Arial"/>
                <w:sz w:val="20"/>
                <w:szCs w:val="20"/>
              </w:rPr>
              <w:t>.2</w:t>
            </w:r>
            <w:r w:rsidR="00C34B95">
              <w:rPr>
                <w:rFonts w:ascii="Arial" w:hAnsi="Arial" w:cs="Arial"/>
                <w:sz w:val="20"/>
                <w:szCs w:val="20"/>
              </w:rPr>
              <w:t>4</w:t>
            </w:r>
            <w:r w:rsidRPr="00B40448">
              <w:rPr>
                <w:rFonts w:ascii="Arial" w:hAnsi="Arial" w:cs="Arial"/>
                <w:sz w:val="20"/>
                <w:szCs w:val="20"/>
              </w:rPr>
              <w:t>.2025</w:t>
            </w:r>
          </w:p>
        </w:sdtContent>
      </w:sdt>
    </w:sdtContent>
  </w:sdt>
  <w:p w:rsidR="00571752" w:rsidRDefault="00571752" w14:paraId="67950C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C5A" w:rsidP="00AC72FD" w:rsidRDefault="007F6C5A" w14:paraId="02154139" w14:textId="77777777">
      <w:pPr>
        <w:spacing w:after="0" w:line="240" w:lineRule="auto"/>
      </w:pPr>
      <w:r>
        <w:separator/>
      </w:r>
    </w:p>
  </w:footnote>
  <w:footnote w:type="continuationSeparator" w:id="0">
    <w:p w:rsidR="007F6C5A" w:rsidP="00AC72FD" w:rsidRDefault="007F6C5A" w14:paraId="69340833" w14:textId="77777777">
      <w:pPr>
        <w:spacing w:after="0" w:line="240" w:lineRule="auto"/>
      </w:pPr>
      <w:r>
        <w:continuationSeparator/>
      </w:r>
    </w:p>
  </w:footnote>
  <w:footnote w:type="continuationNotice" w:id="1">
    <w:p w:rsidR="007F6C5A" w:rsidRDefault="007F6C5A" w14:paraId="79476B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2FD" w:rsidP="00EB6167" w:rsidRDefault="00AC72FD" w14:paraId="199B1884" w14:textId="139026E7">
    <w:pPr>
      <w:pStyle w:val="Header"/>
      <w:jc w:val="center"/>
    </w:pPr>
  </w:p>
  <w:p w:rsidR="00EB6167" w:rsidP="00EB6167" w:rsidRDefault="00EB6167" w14:paraId="15705A27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1752" w:rsidP="00571752" w:rsidRDefault="00571752" w14:paraId="3D5160A6" w14:textId="33AE7059">
    <w:pPr>
      <w:pStyle w:val="Header"/>
      <w:jc w:val="center"/>
    </w:pPr>
  </w:p>
  <w:p w:rsidR="00571752" w:rsidP="00571752" w:rsidRDefault="00571752" w14:paraId="7383456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008"/>
    <w:multiLevelType w:val="hybridMultilevel"/>
    <w:tmpl w:val="C4C2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433F"/>
    <w:multiLevelType w:val="hybridMultilevel"/>
    <w:tmpl w:val="A91C3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22128F"/>
    <w:multiLevelType w:val="hybridMultilevel"/>
    <w:tmpl w:val="F90ABF2A"/>
    <w:lvl w:ilvl="0" w:tplc="4C92D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82332">
    <w:abstractNumId w:val="1"/>
  </w:num>
  <w:num w:numId="2" w16cid:durableId="166556224">
    <w:abstractNumId w:val="0"/>
  </w:num>
  <w:num w:numId="3" w16cid:durableId="27475389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2C"/>
    <w:rsid w:val="000765E2"/>
    <w:rsid w:val="000B0842"/>
    <w:rsid w:val="000C2F50"/>
    <w:rsid w:val="000C7983"/>
    <w:rsid w:val="000E1A17"/>
    <w:rsid w:val="001402AF"/>
    <w:rsid w:val="001404AB"/>
    <w:rsid w:val="001816AA"/>
    <w:rsid w:val="00184BF6"/>
    <w:rsid w:val="0018621C"/>
    <w:rsid w:val="001B4EF0"/>
    <w:rsid w:val="001C4CB5"/>
    <w:rsid w:val="00230D1C"/>
    <w:rsid w:val="002617BB"/>
    <w:rsid w:val="002A42CC"/>
    <w:rsid w:val="00302064"/>
    <w:rsid w:val="00315C79"/>
    <w:rsid w:val="0032345A"/>
    <w:rsid w:val="00371DDD"/>
    <w:rsid w:val="003B1F2C"/>
    <w:rsid w:val="003B368D"/>
    <w:rsid w:val="003C0D8D"/>
    <w:rsid w:val="0045475B"/>
    <w:rsid w:val="0047326A"/>
    <w:rsid w:val="0049340C"/>
    <w:rsid w:val="004A0C3F"/>
    <w:rsid w:val="00554129"/>
    <w:rsid w:val="00563A5A"/>
    <w:rsid w:val="00571752"/>
    <w:rsid w:val="005939D9"/>
    <w:rsid w:val="005E4E18"/>
    <w:rsid w:val="006324F5"/>
    <w:rsid w:val="00636DEE"/>
    <w:rsid w:val="006729CA"/>
    <w:rsid w:val="006D5E73"/>
    <w:rsid w:val="006E3C53"/>
    <w:rsid w:val="00723413"/>
    <w:rsid w:val="00753292"/>
    <w:rsid w:val="007546D0"/>
    <w:rsid w:val="00756674"/>
    <w:rsid w:val="00770108"/>
    <w:rsid w:val="00797AE1"/>
    <w:rsid w:val="007A107B"/>
    <w:rsid w:val="007B5511"/>
    <w:rsid w:val="007F0724"/>
    <w:rsid w:val="007F6C5A"/>
    <w:rsid w:val="0085236F"/>
    <w:rsid w:val="00856AD2"/>
    <w:rsid w:val="008F0BA4"/>
    <w:rsid w:val="008F4998"/>
    <w:rsid w:val="00971B8F"/>
    <w:rsid w:val="009734CD"/>
    <w:rsid w:val="009C3559"/>
    <w:rsid w:val="009D5BEB"/>
    <w:rsid w:val="00A32A11"/>
    <w:rsid w:val="00A42E1E"/>
    <w:rsid w:val="00A863B8"/>
    <w:rsid w:val="00AA7E94"/>
    <w:rsid w:val="00AC3217"/>
    <w:rsid w:val="00AC72FD"/>
    <w:rsid w:val="00AD026A"/>
    <w:rsid w:val="00B0539B"/>
    <w:rsid w:val="00B05904"/>
    <w:rsid w:val="00B143D7"/>
    <w:rsid w:val="00B40448"/>
    <w:rsid w:val="00B843AF"/>
    <w:rsid w:val="00BA4E06"/>
    <w:rsid w:val="00BC3AC3"/>
    <w:rsid w:val="00BE0D3F"/>
    <w:rsid w:val="00BE55F9"/>
    <w:rsid w:val="00C34B95"/>
    <w:rsid w:val="00C658AC"/>
    <w:rsid w:val="00CA44C0"/>
    <w:rsid w:val="00D143EC"/>
    <w:rsid w:val="00D32C00"/>
    <w:rsid w:val="00DA3275"/>
    <w:rsid w:val="00DF7207"/>
    <w:rsid w:val="00E07388"/>
    <w:rsid w:val="00E52192"/>
    <w:rsid w:val="00E7190C"/>
    <w:rsid w:val="00EA3FB6"/>
    <w:rsid w:val="00EB6167"/>
    <w:rsid w:val="00EB660E"/>
    <w:rsid w:val="00ED0066"/>
    <w:rsid w:val="00F57965"/>
    <w:rsid w:val="00F646EA"/>
    <w:rsid w:val="00FB25D5"/>
    <w:rsid w:val="00FD6348"/>
    <w:rsid w:val="07A73C01"/>
    <w:rsid w:val="12B602B3"/>
    <w:rsid w:val="3B4ED290"/>
    <w:rsid w:val="57A6AE1D"/>
    <w:rsid w:val="651F37F5"/>
    <w:rsid w:val="687CFF3B"/>
    <w:rsid w:val="7862C076"/>
    <w:rsid w:val="7DB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C970"/>
  <w15:chartTrackingRefBased/>
  <w15:docId w15:val="{BD843DE4-6994-4D27-BA98-DE972CCE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F2C"/>
  </w:style>
  <w:style w:type="paragraph" w:styleId="Heading1">
    <w:name w:val="heading 1"/>
    <w:basedOn w:val="Normal"/>
    <w:next w:val="Normal"/>
    <w:link w:val="Heading1Char"/>
    <w:qFormat/>
    <w:rsid w:val="003B1F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B1F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1F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1F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1F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1F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1F2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1F2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1F2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1F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F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character" w:styleId="CommentReference">
    <w:name w:val="annotation reference"/>
    <w:basedOn w:val="DefaultParagraphFont"/>
    <w:uiPriority w:val="99"/>
    <w:semiHidden/>
    <w:unhideWhenUsed/>
    <w:rsid w:val="0072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4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341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341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1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0108"/>
    <w:rPr>
      <w:b/>
      <w:bCs/>
      <w:sz w:val="20"/>
      <w:szCs w:val="20"/>
    </w:rPr>
  </w:style>
</w:styles>
</file>

<file path=word/tasks.xml><?xml version="1.0" encoding="utf-8"?>
<t:Tasks xmlns:t="http://schemas.microsoft.com/office/tasks/2019/documenttasks" xmlns:oel="http://schemas.microsoft.com/office/2019/extlst">
  <t:Task id="{C468C233-9EA0-4F67-B1EC-3A27EE9D51CB}">
    <t:Anchor>
      <t:Comment id="903147647"/>
    </t:Anchor>
    <t:History>
      <t:Event id="{D01CB00E-05B6-436F-A0BE-E98FA9F8A03D}" time="2025-08-20T16:40:51.232Z">
        <t:Attribution userId="S::abneys@purdue.edu::b4aa626e-51c2-4bf0-9c03-12ef550ff1f2" userProvider="AD" userName="Sarah E Abney"/>
        <t:Anchor>
          <t:Comment id="903147647"/>
        </t:Anchor>
        <t:Create/>
      </t:Event>
      <t:Event id="{3763988D-FFED-4D9A-A646-253D1AF8AB03}" time="2025-08-20T16:40:51.232Z">
        <t:Attribution userId="S::abneys@purdue.edu::b4aa626e-51c2-4bf0-9c03-12ef550ff1f2" userProvider="AD" userName="Sarah E Abney"/>
        <t:Anchor>
          <t:Comment id="903147647"/>
        </t:Anchor>
        <t:Assign userId="S::foti@purdue.edu::136d3e97-17c1-4f3c-be99-dc2ab2739918" userProvider="AD" userName="Daniel J Foti"/>
      </t:Event>
      <t:Event id="{934400A4-63B0-4065-9B35-445EE469EC2D}" time="2025-08-20T16:40:51.232Z">
        <t:Attribution userId="S::abneys@purdue.edu::b4aa626e-51c2-4bf0-9c03-12ef550ff1f2" userProvider="AD" userName="Sarah E Abney"/>
        <t:Anchor>
          <t:Comment id="903147647"/>
        </t:Anchor>
        <t:SetTitle title="@Daniel J Foti this is from Ohio State. An option to help shorten the application is to include the use of deception/incomplete disclosure for NON EXEMPT studies as an appendix. Thoughts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pa.org/ethics/code/index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apa.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11/relationships/people" Target="people.xml" Id="Rf087b99b5e564001" /><Relationship Type="http://schemas.microsoft.com/office/2011/relationships/commentsExtended" Target="commentsExtended.xml" Id="R73963ad5de8b4a89" /><Relationship Type="http://schemas.microsoft.com/office/2016/09/relationships/commentsIds" Target="commentsIds.xml" Id="R26c0bebd826042b6" /><Relationship Type="http://schemas.microsoft.com/office/2019/05/relationships/documenttasks" Target="tasks.xml" Id="R699303ec17004b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254BD504644D19FE9A4870BB2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C05-017D-4146-9DED-894267CEFE6C}"/>
      </w:docPartPr>
      <w:docPartBody>
        <w:p w:rsidR="00B05904" w:rsidP="00B05904" w:rsidRDefault="00B05904">
          <w:pPr>
            <w:pStyle w:val="D6F254BD504644D19FE9A4870BB2F06C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97D0915B44B349FC86A8D54DF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AD5F-51A5-4217-A8DE-8B4B5D71EEF6}"/>
      </w:docPartPr>
      <w:docPartBody>
        <w:p w:rsidR="00B05904" w:rsidP="00B05904" w:rsidRDefault="00B05904">
          <w:pPr>
            <w:pStyle w:val="52497D0915B44B349FC86A8D54DF933B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F6653E05142459CCD526291D6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2868-EB4F-4AC6-AB4C-D01AA17D35E8}"/>
      </w:docPartPr>
      <w:docPartBody>
        <w:p w:rsidR="000B0842" w:rsidP="000B0842" w:rsidRDefault="000B0842">
          <w:pPr>
            <w:pStyle w:val="A72F6653E05142459CCD526291D6C922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259DE9F39402EAE103721D119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3C44-58B6-4BB2-8104-71AF4FD41122}"/>
      </w:docPartPr>
      <w:docPartBody>
        <w:p w:rsidR="006E3C53" w:rsidP="006E3C53" w:rsidRDefault="006E3C53">
          <w:pPr>
            <w:pStyle w:val="461259DE9F39402EAE103721D119B24A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E2DDFC6A48109C687FA5EAED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46C8-5ADB-477D-8D83-2AA19135CC1A}"/>
      </w:docPartPr>
      <w:docPartBody>
        <w:p w:rsidR="006E3C53" w:rsidP="006E3C53" w:rsidRDefault="006E3C53">
          <w:pPr>
            <w:pStyle w:val="9F61E2DDFC6A48109C687FA5EAED30E3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04"/>
    <w:rsid w:val="000765E2"/>
    <w:rsid w:val="000B0842"/>
    <w:rsid w:val="000C7983"/>
    <w:rsid w:val="000E1A17"/>
    <w:rsid w:val="001402AF"/>
    <w:rsid w:val="001A0CDE"/>
    <w:rsid w:val="001C4CB5"/>
    <w:rsid w:val="002617BB"/>
    <w:rsid w:val="0047326A"/>
    <w:rsid w:val="0049340C"/>
    <w:rsid w:val="004A0C3F"/>
    <w:rsid w:val="00521649"/>
    <w:rsid w:val="00636DEE"/>
    <w:rsid w:val="006E3C53"/>
    <w:rsid w:val="009D5BEB"/>
    <w:rsid w:val="00AD026A"/>
    <w:rsid w:val="00B05904"/>
    <w:rsid w:val="00B843AF"/>
    <w:rsid w:val="00C371C8"/>
    <w:rsid w:val="00C658AC"/>
    <w:rsid w:val="00E52192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C53"/>
    <w:rPr>
      <w:color w:val="666666"/>
    </w:rPr>
  </w:style>
  <w:style w:type="paragraph" w:customStyle="1" w:styleId="461259DE9F39402EAE103721D119B24A">
    <w:name w:val="461259DE9F39402EAE103721D119B24A"/>
    <w:rsid w:val="006E3C53"/>
  </w:style>
  <w:style w:type="paragraph" w:customStyle="1" w:styleId="D6F254BD504644D19FE9A4870BB2F06C">
    <w:name w:val="D6F254BD504644D19FE9A4870BB2F06C"/>
    <w:rsid w:val="00B05904"/>
  </w:style>
  <w:style w:type="paragraph" w:customStyle="1" w:styleId="52497D0915B44B349FC86A8D54DF933B">
    <w:name w:val="52497D0915B44B349FC86A8D54DF933B"/>
    <w:rsid w:val="00B05904"/>
  </w:style>
  <w:style w:type="paragraph" w:customStyle="1" w:styleId="9F61E2DDFC6A48109C687FA5EAED30E3">
    <w:name w:val="9F61E2DDFC6A48109C687FA5EAED30E3"/>
    <w:rsid w:val="006E3C53"/>
  </w:style>
  <w:style w:type="paragraph" w:customStyle="1" w:styleId="A72F6653E05142459CCD526291D6C922">
    <w:name w:val="A72F6653E05142459CCD526291D6C922"/>
    <w:rsid w:val="000B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C0981E9F419E5E40D97EE81C91" ma:contentTypeVersion="18" ma:contentTypeDescription="Create a new document." ma:contentTypeScope="" ma:versionID="7ff38971ee95b980788dc41e384894d3">
  <xsd:schema xmlns:xsd="http://www.w3.org/2001/XMLSchema" xmlns:xs="http://www.w3.org/2001/XMLSchema" xmlns:p="http://schemas.microsoft.com/office/2006/metadata/properties" xmlns:ns2="fb189c6d-bd3c-473a-8926-95068471989d" xmlns:ns3="6c603821-7f01-41f6-badd-b55a8a17ea8c" targetNamespace="http://schemas.microsoft.com/office/2006/metadata/properties" ma:root="true" ma:fieldsID="7fb4683f6375f2d5d5e952778c8f74b4" ns2:_="" ns3:_="">
    <xsd:import namespace="fb189c6d-bd3c-473a-8926-95068471989d"/>
    <xsd:import namespace="6c603821-7f01-41f6-badd-b55a8a17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Category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9c6d-bd3c-473a-8926-95068471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Stage" ma:format="Dropdown" ma:internalName="Category">
      <xsd:simpleType>
        <xsd:restriction base="dms:Choice">
          <xsd:enumeration value="Text Only"/>
          <xsd:enumeration value="Procedure Guide"/>
          <xsd:enumeration value="Infographic"/>
          <xsd:enumeration value="Video"/>
          <xsd:enumeration value="Final"/>
          <xsd:enumeration value="Ready to Review"/>
          <xsd:enumeration value="In development"/>
        </xsd:restriction>
      </xsd:simpleType>
    </xsd:element>
    <xsd:element name="Reviewedby" ma:index="24" nillable="true" ma:displayName="Reviewed by" ma:format="Dropdown" ma:internalName="Review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3821-7f01-41f6-badd-b55a8a17ea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fa0c1d-e798-4944-8472-85f6be7afac8}" ma:internalName="TaxCatchAll" ma:showField="CatchAllData" ma:web="6c603821-7f01-41f6-badd-b55a8a17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fb189c6d-bd3c-473a-8926-95068471989d" xsi:nil="true"/>
    <TaxCatchAll xmlns="6c603821-7f01-41f6-badd-b55a8a17ea8c" xsi:nil="true"/>
    <Category xmlns="fb189c6d-bd3c-473a-8926-95068471989d" xsi:nil="true"/>
    <lcf76f155ced4ddcb4097134ff3c332f xmlns="fb189c6d-bd3c-473a-8926-95068471989d">
      <Terms xmlns="http://schemas.microsoft.com/office/infopath/2007/PartnerControls"/>
    </lcf76f155ced4ddcb4097134ff3c332f>
    <Notes xmlns="fb189c6d-bd3c-473a-8926-9506847198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43D71-4BF6-4824-841C-7FFC5CBDACE9}"/>
</file>

<file path=customXml/itemProps2.xml><?xml version="1.0" encoding="utf-8"?>
<ds:datastoreItem xmlns:ds="http://schemas.openxmlformats.org/officeDocument/2006/customXml" ds:itemID="{90CDDF26-9E87-45B5-826C-360009B3CF5F}">
  <ds:schemaRefs>
    <ds:schemaRef ds:uri="45f7b8ac-153a-402e-9f2f-607635536770"/>
    <ds:schemaRef ds:uri="http://schemas.microsoft.com/office/2006/metadata/properties"/>
    <ds:schemaRef ds:uri="http://purl.org/dc/dcmitype/"/>
    <ds:schemaRef ds:uri="http://purl.org/dc/elements/1.1/"/>
    <ds:schemaRef ds:uri="669da17c-6f15-4377-94f0-1e2719fc4ee7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490080-66C3-4332-B82F-27A297F4E8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Hedrick, Andrew</dc:creator>
  <keywords/>
  <dc:description/>
  <lastModifiedBy>Sarah E Abney</lastModifiedBy>
  <revision>7</revision>
  <dcterms:created xsi:type="dcterms:W3CDTF">2025-03-06T21:00:00.0000000Z</dcterms:created>
  <dcterms:modified xsi:type="dcterms:W3CDTF">2025-10-02T19:31:47.5640749Z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0x0101005241CEC0981E9F419E5E40D97EE81C91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